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953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6488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93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3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701"/>
        <w:jc w:val="both"/>
      </w:pPr>
      <w:r>
        <w:rPr>
          <w:rStyle w:val="cat-UserDefinedgrp-3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5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2 250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рублей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срок, предусмотренный ст. 32.2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дела/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8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30.06.2025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назначено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штрафа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ч.4 ст. 12.16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2 250.00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0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4 500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четыре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</w:t>
      </w:r>
      <w:r>
        <w:rPr>
          <w:rStyle w:val="cat-UserDefinedgrp-41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szCs w:val="28"/>
        </w:rPr>
        <w:t>1238600002190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0412365400325009532520121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953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5rplc-13">
    <w:name w:val="cat-UserDefined grp-35 rplc-13"/>
    <w:basedOn w:val="DefaultParagraphFont"/>
  </w:style>
  <w:style w:type="character" w:customStyle="1" w:styleId="cat-UserDefinedgrp-34rplc-16">
    <w:name w:val="cat-UserDefined grp-34 rplc-16"/>
    <w:basedOn w:val="DefaultParagraphFont"/>
  </w:style>
  <w:style w:type="character" w:customStyle="1" w:styleId="cat-UserDefinedgrp-35rplc-20">
    <w:name w:val="cat-UserDefined grp-35 rplc-20"/>
    <w:basedOn w:val="DefaultParagraphFont"/>
  </w:style>
  <w:style w:type="character" w:customStyle="1" w:styleId="cat-UserDefinedgrp-36rplc-22">
    <w:name w:val="cat-UserDefined grp-36 rplc-22"/>
    <w:basedOn w:val="DefaultParagraphFont"/>
  </w:style>
  <w:style w:type="character" w:customStyle="1" w:styleId="cat-UserDefinedgrp-37rplc-25">
    <w:name w:val="cat-UserDefined grp-37 rplc-25"/>
    <w:basedOn w:val="DefaultParagraphFont"/>
  </w:style>
  <w:style w:type="character" w:customStyle="1" w:styleId="cat-UserDefinedgrp-38rplc-27">
    <w:name w:val="cat-UserDefined grp-38 rplc-27"/>
    <w:basedOn w:val="DefaultParagraphFont"/>
  </w:style>
  <w:style w:type="character" w:customStyle="1" w:styleId="cat-UserDefinedgrp-39rplc-28">
    <w:name w:val="cat-UserDefined grp-39 rplc-28"/>
    <w:basedOn w:val="DefaultParagraphFont"/>
  </w:style>
  <w:style w:type="character" w:customStyle="1" w:styleId="cat-UserDefinedgrp-39rplc-30">
    <w:name w:val="cat-UserDefined grp-39 rplc-30"/>
    <w:basedOn w:val="DefaultParagraphFont"/>
  </w:style>
  <w:style w:type="character" w:customStyle="1" w:styleId="cat-UserDefinedgrp-36rplc-32">
    <w:name w:val="cat-UserDefined grp-36 rplc-32"/>
    <w:basedOn w:val="DefaultParagraphFont"/>
  </w:style>
  <w:style w:type="character" w:customStyle="1" w:styleId="cat-UserDefinedgrp-39rplc-35">
    <w:name w:val="cat-UserDefined grp-39 rplc-35"/>
    <w:basedOn w:val="DefaultParagraphFont"/>
  </w:style>
  <w:style w:type="character" w:customStyle="1" w:styleId="cat-UserDefinedgrp-40rplc-38">
    <w:name w:val="cat-UserDefined grp-40 rplc-38"/>
    <w:basedOn w:val="DefaultParagraphFont"/>
  </w:style>
  <w:style w:type="character" w:customStyle="1" w:styleId="cat-UserDefinedgrp-41rplc-44">
    <w:name w:val="cat-UserDefined grp-41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